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2295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Левина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Максима Александровича,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Левин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Левин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Левина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Левина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Левина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Левина Максима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задержания, т.е. с </w:t>
      </w:r>
      <w:r>
        <w:rPr>
          <w:rStyle w:val="cat-Timegrp-1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2295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Timegrp-18rplc-16">
    <w:name w:val="cat-Time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Timegrp-19rplc-24">
    <w:name w:val="cat-Time grp-1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